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16 июня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Галбарцева И.А.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 участием лица привлекаемого к административной ответственности – </w:t>
      </w:r>
      <w:r>
        <w:rPr>
          <w:rFonts w:ascii="Times New Roman" w:eastAsia="Times New Roman" w:hAnsi="Times New Roman" w:cs="Times New Roman"/>
        </w:rPr>
        <w:t>Попова А.В.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19.24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Попова Александра Викторовича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18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4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Попов А.В.</w:t>
      </w:r>
      <w:r>
        <w:rPr>
          <w:rFonts w:ascii="Times New Roman" w:eastAsia="Times New Roman" w:hAnsi="Times New Roman" w:cs="Times New Roman"/>
        </w:rPr>
        <w:t xml:space="preserve">, являясь лицом, в отношении которого решением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городского суда ХМАО-Югры от </w:t>
      </w:r>
      <w:r>
        <w:rPr>
          <w:rFonts w:ascii="Times New Roman" w:eastAsia="Times New Roman" w:hAnsi="Times New Roman" w:cs="Times New Roman"/>
        </w:rPr>
        <w:t>28.03.2023</w:t>
      </w:r>
      <w:r>
        <w:rPr>
          <w:rFonts w:ascii="Times New Roman" w:eastAsia="Times New Roman" w:hAnsi="Times New Roman" w:cs="Times New Roman"/>
        </w:rPr>
        <w:t xml:space="preserve"> года установлен административный надзор сроком на 8 лет и административные ограничения: обязательной явки </w:t>
      </w:r>
      <w:r>
        <w:rPr>
          <w:rFonts w:ascii="Times New Roman" w:eastAsia="Times New Roman" w:hAnsi="Times New Roman" w:cs="Times New Roman"/>
        </w:rPr>
        <w:t xml:space="preserve">один раз в месяц </w:t>
      </w:r>
      <w:r>
        <w:rPr>
          <w:rFonts w:ascii="Times New Roman" w:eastAsia="Times New Roman" w:hAnsi="Times New Roman" w:cs="Times New Roman"/>
        </w:rPr>
        <w:t xml:space="preserve">в орган внутренних дел по месту жительства, пребывания или фактического нахождения для регистрации; запрещения пребывания вне места жительства в период с 22:00 до 6.00; запрета выезда за пределы места жительства, пребывания или фактического нахождения без разрешения органа внутренних дел, </w:t>
      </w:r>
      <w:r>
        <w:rPr>
          <w:rFonts w:ascii="Times New Roman" w:eastAsia="Times New Roman" w:hAnsi="Times New Roman" w:cs="Times New Roman"/>
        </w:rPr>
        <w:t>14.06.2025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40</w:t>
      </w:r>
      <w:r>
        <w:rPr>
          <w:rFonts w:ascii="Times New Roman" w:eastAsia="Times New Roman" w:hAnsi="Times New Roman" w:cs="Times New Roman"/>
        </w:rPr>
        <w:t xml:space="preserve"> мин. </w:t>
      </w:r>
      <w:r>
        <w:rPr>
          <w:rFonts w:ascii="Times New Roman" w:eastAsia="Times New Roman" w:hAnsi="Times New Roman" w:cs="Times New Roman"/>
        </w:rPr>
        <w:t xml:space="preserve">Попов А.В.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находился по месту своего жительства,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UserDefinedgrp-25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. При этом действия </w:t>
      </w:r>
      <w:r>
        <w:rPr>
          <w:rFonts w:ascii="Times New Roman" w:eastAsia="Times New Roman" w:hAnsi="Times New Roman" w:cs="Times New Roman"/>
        </w:rPr>
        <w:t xml:space="preserve">Попова А.В. </w:t>
      </w:r>
      <w:r>
        <w:rPr>
          <w:rFonts w:ascii="Times New Roman" w:eastAsia="Times New Roman" w:hAnsi="Times New Roman" w:cs="Times New Roman"/>
        </w:rPr>
        <w:t>не содержат уголовно наказуемого деяния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Попова А.В.</w:t>
      </w:r>
      <w:r>
        <w:rPr>
          <w:rFonts w:ascii="Times New Roman" w:eastAsia="Times New Roman" w:hAnsi="Times New Roman" w:cs="Times New Roman"/>
        </w:rPr>
        <w:t xml:space="preserve"> составлен протокол об административном правонарушении, предусмотренном ч.1 ст.19.24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Попов А.В.</w:t>
      </w:r>
      <w:r>
        <w:rPr>
          <w:rFonts w:ascii="Times New Roman" w:eastAsia="Times New Roman" w:hAnsi="Times New Roman" w:cs="Times New Roman"/>
        </w:rPr>
        <w:t xml:space="preserve"> вину во вменённом административном правонарушении признал в полном объеме, в содеянном раскаивается.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заслушав </w:t>
      </w:r>
      <w:r>
        <w:rPr>
          <w:rFonts w:ascii="Times New Roman" w:eastAsia="Times New Roman" w:hAnsi="Times New Roman" w:cs="Times New Roman"/>
        </w:rPr>
        <w:t>Попова А.В.</w:t>
      </w:r>
      <w:r>
        <w:rPr>
          <w:rFonts w:ascii="Times New Roman" w:eastAsia="Times New Roman" w:hAnsi="Times New Roman" w:cs="Times New Roman"/>
        </w:rPr>
        <w:t>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 (ч. 1 ст. 19.24 КоАП РФ).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частью 1 статьи 3 Федерального закона от 6 апреля 2011 года N 64-ФЗ "Об административном надзоре за лицами, освобожденными из мест лишения свободы" административный надзор устанавливается судом при наличии оснований, предусмотренных частью 3 настоящей статьи в отношении совершеннолетнего лица, освобождаемого или освобожденного из мест лишения свободы и имеющего непогашенную либо неснятую судимость за совершение: тяжкого или особо тяжкого преступления; преступления при рецидиве преступлений; умышленного преступления в отношении несовершеннолетнего.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Попова А.В.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материалами дела: протоколом 86 № </w:t>
      </w:r>
      <w:r>
        <w:rPr>
          <w:rFonts w:ascii="Times New Roman" w:eastAsia="Times New Roman" w:hAnsi="Times New Roman" w:cs="Times New Roman"/>
        </w:rPr>
        <w:t>498310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15.06.2025</w:t>
      </w:r>
      <w:r>
        <w:rPr>
          <w:rFonts w:ascii="Times New Roman" w:eastAsia="Times New Roman" w:hAnsi="Times New Roman" w:cs="Times New Roman"/>
        </w:rPr>
        <w:t xml:space="preserve"> г. об административном правонарушении, копией </w:t>
      </w:r>
      <w:r>
        <w:rPr>
          <w:rFonts w:ascii="Times New Roman" w:eastAsia="Times New Roman" w:hAnsi="Times New Roman" w:cs="Times New Roman"/>
        </w:rPr>
        <w:t xml:space="preserve">вступившего в законную силу </w:t>
      </w:r>
      <w:r>
        <w:rPr>
          <w:rFonts w:ascii="Times New Roman" w:eastAsia="Times New Roman" w:hAnsi="Times New Roman" w:cs="Times New Roman"/>
        </w:rPr>
        <w:t xml:space="preserve">решения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городского суда ХМАО-Югры от </w:t>
      </w:r>
      <w:r>
        <w:rPr>
          <w:rFonts w:ascii="Times New Roman" w:eastAsia="Times New Roman" w:hAnsi="Times New Roman" w:cs="Times New Roman"/>
        </w:rPr>
        <w:t xml:space="preserve">28.03.2023 </w:t>
      </w:r>
      <w:r>
        <w:rPr>
          <w:rFonts w:ascii="Times New Roman" w:eastAsia="Times New Roman" w:hAnsi="Times New Roman" w:cs="Times New Roman"/>
        </w:rPr>
        <w:t xml:space="preserve">года, копией заключения о заведении дела административного надзора, рапортом сотрудника полиции по событиям нарушения, объяснениями </w:t>
      </w:r>
      <w:r>
        <w:rPr>
          <w:rFonts w:ascii="Times New Roman" w:eastAsia="Times New Roman" w:hAnsi="Times New Roman" w:cs="Times New Roman"/>
        </w:rPr>
        <w:t>Попова А.В.</w:t>
      </w:r>
      <w:r>
        <w:rPr>
          <w:rFonts w:ascii="Times New Roman" w:eastAsia="Times New Roman" w:hAnsi="Times New Roman" w:cs="Times New Roman"/>
        </w:rPr>
        <w:t>, сведениями из информационной базы данных органов полиции и другими материалами.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Деяние </w:t>
      </w:r>
      <w:r>
        <w:rPr>
          <w:rFonts w:ascii="Times New Roman" w:eastAsia="Times New Roman" w:hAnsi="Times New Roman" w:cs="Times New Roman"/>
        </w:rPr>
        <w:t>Попова А.В.</w:t>
      </w:r>
      <w:r>
        <w:rPr>
          <w:rFonts w:ascii="Times New Roman" w:eastAsia="Times New Roman" w:hAnsi="Times New Roman" w:cs="Times New Roman"/>
        </w:rPr>
        <w:t xml:space="preserve"> судья квалифицирует по ч.1 ст.19.24 Кодекса РФ об административных правонарушениях – несоблюдение лицом, в отношении которого установлен административный надзор, административных ограничения или ограничений, </w:t>
      </w:r>
      <w:r>
        <w:rPr>
          <w:rFonts w:ascii="Times New Roman" w:eastAsia="Times New Roman" w:hAnsi="Times New Roman" w:cs="Times New Roman"/>
        </w:rPr>
        <w:t>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>Попов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административное наказание, в качестве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учитываю признание им вины, раскаяние в содеянном.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предусмотренным ст. 4.3 Кодекса Российской Федерации об административных правонарушениях, и отягчающим административную ответственность, является </w:t>
      </w:r>
      <w:r>
        <w:rPr>
          <w:rFonts w:ascii="Times New Roman" w:eastAsia="Times New Roman" w:hAnsi="Times New Roman" w:cs="Times New Roman"/>
        </w:rPr>
        <w:t xml:space="preserve">повторное совершение </w:t>
      </w:r>
      <w:hyperlink r:id="rId4" w:anchor="/multilink/12125267/paragraph/478/number/0" w:history="1">
        <w:r>
          <w:rPr>
            <w:rFonts w:ascii="Times New Roman" w:eastAsia="Times New Roman" w:hAnsi="Times New Roman" w:cs="Times New Roman"/>
            <w:color w:val="0000EE"/>
          </w:rPr>
          <w:t>однородного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46" w:history="1">
        <w:r>
          <w:rPr>
            <w:rFonts w:ascii="Times New Roman" w:eastAsia="Times New Roman" w:hAnsi="Times New Roman" w:cs="Times New Roman"/>
            <w:color w:val="0000EE"/>
          </w:rPr>
          <w:t>статьей 4.6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настоящего Кодекса за совершение однородного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арест в соответствии с частью 2 статьи 3.9 Кодекса Российской Федерации об административных правонарушениях может быть назначен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</w:rPr>
        <w:t>Попова А.В.</w:t>
      </w:r>
      <w:r>
        <w:rPr>
          <w:rFonts w:ascii="Times New Roman" w:eastAsia="Times New Roman" w:hAnsi="Times New Roman" w:cs="Times New Roman"/>
        </w:rPr>
        <w:t>, его имущественное положение, обстоятельства совершения административного правонарушения, наличие смягчающих и отягчающих ответственность обстоятельств, характер совершённого административного правонарушения; и считает необходимым назначить ему административное наказание в виде административного ареста, так как иное, менее строгое наказание, не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Оснований, препятствующих назначению наказания в виде административного ареста в отношении </w:t>
      </w:r>
      <w:r>
        <w:rPr>
          <w:rFonts w:ascii="Times New Roman" w:eastAsia="Times New Roman" w:hAnsi="Times New Roman" w:cs="Times New Roman"/>
        </w:rPr>
        <w:t>Попова А.В.</w:t>
      </w:r>
      <w:r>
        <w:rPr>
          <w:rFonts w:ascii="Times New Roman" w:eastAsia="Times New Roman" w:hAnsi="Times New Roman" w:cs="Times New Roman"/>
        </w:rPr>
        <w:t>, предусмотренных ч. 2 ст. 3.9 Кодекса Российской Федерации об административных правонарушениях в судебном заседании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>протоколу</w:t>
      </w:r>
      <w:r>
        <w:rPr>
          <w:rFonts w:ascii="Times New Roman" w:eastAsia="Times New Roman" w:hAnsi="Times New Roman" w:cs="Times New Roman"/>
        </w:rPr>
        <w:t xml:space="preserve"> об административном задержании №257 от 14.06.2025 г. Попов А.В. был задержан </w:t>
      </w:r>
      <w:r>
        <w:rPr>
          <w:rFonts w:ascii="Times New Roman" w:eastAsia="Times New Roman" w:hAnsi="Times New Roman" w:cs="Times New Roman"/>
        </w:rPr>
        <w:t>с 23 часов 55 минут с 14.06.2025 года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Кодекса Российской Федерации об административных правонарушениях, судья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Попова Александра Викторовича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частью 1 статьи 19.24 Кодекса Российской Федерации об административных правонарушениях, и назначить ему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двое) суток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 административного ареста </w:t>
      </w:r>
      <w:r>
        <w:rPr>
          <w:rFonts w:ascii="Times New Roman" w:eastAsia="Times New Roman" w:hAnsi="Times New Roman" w:cs="Times New Roman"/>
        </w:rPr>
        <w:t>Попова Александра Викторовича</w:t>
      </w:r>
      <w:r>
        <w:rPr>
          <w:rFonts w:ascii="Times New Roman" w:eastAsia="Times New Roman" w:hAnsi="Times New Roman" w:cs="Times New Roman"/>
        </w:rPr>
        <w:t xml:space="preserve"> исчислять с момента вынесения настоящего постановления с 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 мин. </w:t>
      </w:r>
      <w:r>
        <w:rPr>
          <w:rFonts w:ascii="Times New Roman" w:eastAsia="Times New Roman" w:hAnsi="Times New Roman" w:cs="Times New Roman"/>
        </w:rPr>
        <w:t>16 июня 2025</w:t>
      </w:r>
      <w:r>
        <w:rPr>
          <w:rFonts w:ascii="Times New Roman" w:eastAsia="Times New Roman" w:hAnsi="Times New Roman" w:cs="Times New Roman"/>
        </w:rPr>
        <w:t xml:space="preserve"> года. </w:t>
      </w:r>
      <w:r>
        <w:rPr>
          <w:rFonts w:ascii="Times New Roman" w:eastAsia="Times New Roman" w:hAnsi="Times New Roman" w:cs="Times New Roman"/>
        </w:rPr>
        <w:t xml:space="preserve">Зачесть в срок отбывания наказания время административного задержания </w:t>
      </w:r>
      <w:r>
        <w:rPr>
          <w:rFonts w:ascii="Times New Roman" w:eastAsia="Times New Roman" w:hAnsi="Times New Roman" w:cs="Times New Roman"/>
        </w:rPr>
        <w:t xml:space="preserve">Попова А.В. </w:t>
      </w:r>
      <w:r>
        <w:rPr>
          <w:rFonts w:ascii="Times New Roman" w:eastAsia="Times New Roman" w:hAnsi="Times New Roman" w:cs="Times New Roman"/>
        </w:rPr>
        <w:t xml:space="preserve">с </w:t>
      </w:r>
      <w:r>
        <w:rPr>
          <w:rFonts w:ascii="Times New Roman" w:eastAsia="Times New Roman" w:hAnsi="Times New Roman" w:cs="Times New Roman"/>
        </w:rPr>
        <w:t xml:space="preserve">23 часов 55 минут </w:t>
      </w:r>
      <w:r>
        <w:rPr>
          <w:rFonts w:ascii="Times New Roman" w:eastAsia="Times New Roman" w:hAnsi="Times New Roman" w:cs="Times New Roman"/>
        </w:rPr>
        <w:t xml:space="preserve">с </w:t>
      </w:r>
      <w:r>
        <w:rPr>
          <w:rFonts w:ascii="Times New Roman" w:eastAsia="Times New Roman" w:hAnsi="Times New Roman" w:cs="Times New Roman"/>
        </w:rPr>
        <w:t>14.06</w:t>
      </w:r>
      <w:r>
        <w:rPr>
          <w:rFonts w:ascii="Times New Roman" w:eastAsia="Times New Roman" w:hAnsi="Times New Roman" w:cs="Times New Roman"/>
        </w:rPr>
        <w:t>.2025 года.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-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UserDefinedgrp-24rplc-9">
    <w:name w:val="cat-UserDefined grp-24 rplc-9"/>
    <w:basedOn w:val="DefaultParagraphFont"/>
  </w:style>
  <w:style w:type="character" w:customStyle="1" w:styleId="cat-UserDefinedgrp-25rplc-17">
    <w:name w:val="cat-UserDefined grp-25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